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57" w:rsidRDefault="00406C74">
      <w:pPr>
        <w:jc w:val="center"/>
      </w:pPr>
      <w:r>
        <w:rPr>
          <w:b/>
        </w:rPr>
        <w:t>………………………………………………….</w:t>
      </w:r>
      <w:r>
        <w:rPr>
          <w:b/>
        </w:rPr>
        <w:t>MÜDÜRLÜĞÜNE</w:t>
      </w:r>
      <w:r>
        <w:rPr>
          <w:b/>
        </w:rPr>
        <w:br/>
        <w:t xml:space="preserve">                                                                                       ……………………</w:t>
      </w:r>
    </w:p>
    <w:p w:rsidR="004D6857" w:rsidRDefault="00406C74">
      <w:r>
        <w:br/>
      </w:r>
    </w:p>
    <w:p w:rsidR="004D6857" w:rsidRDefault="00406C74">
      <w:pPr>
        <w:spacing w:line="360" w:lineRule="auto"/>
        <w:ind w:firstLine="720"/>
        <w:jc w:val="both"/>
      </w:pPr>
      <w:r>
        <w:t xml:space="preserve">Üyesi bulunduğum sendikanın almış olduğu karar doğrultusunda, Anayasa'nın 51. maddesi ve 4688 sayılı Kamu Görevlileri Sendikaları ve Toplu Sözleşme Kanunu kapsamında tanınan sendikal haklarımı kullanarak, </w:t>
      </w:r>
      <w:r>
        <w:t>15/04/2026 tarihinde gerçekleştirilecek iş bırakma eylemine katılacağımı bilgilerinize sunarım. Belirtilen tarihte görevimde bulunamayacağımı, mazeretimin sendikal faaliyet kapsamında değerlendirilmesini arz ederim.</w:t>
      </w:r>
    </w:p>
    <w:p w:rsidR="004D6857" w:rsidRDefault="00406C74">
      <w:r>
        <w:br/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D6857">
        <w:tc>
          <w:tcPr>
            <w:tcW w:w="4320" w:type="dxa"/>
          </w:tcPr>
          <w:p w:rsidR="004D6857" w:rsidRDefault="004D6857">
            <w:bookmarkStart w:id="0" w:name="_GoBack"/>
            <w:bookmarkEnd w:id="0"/>
          </w:p>
        </w:tc>
        <w:tc>
          <w:tcPr>
            <w:tcW w:w="4320" w:type="dxa"/>
          </w:tcPr>
          <w:p w:rsidR="004D6857" w:rsidRDefault="00406C74">
            <w:pPr>
              <w:jc w:val="center"/>
            </w:pPr>
            <w:r>
              <w:t>15/04/2026</w:t>
            </w:r>
          </w:p>
        </w:tc>
      </w:tr>
      <w:tr w:rsidR="004D6857">
        <w:tc>
          <w:tcPr>
            <w:tcW w:w="4320" w:type="dxa"/>
          </w:tcPr>
          <w:p w:rsidR="004D6857" w:rsidRDefault="004D6857"/>
        </w:tc>
        <w:tc>
          <w:tcPr>
            <w:tcW w:w="4320" w:type="dxa"/>
          </w:tcPr>
          <w:p w:rsidR="004D6857" w:rsidRDefault="004D6857">
            <w:pPr>
              <w:jc w:val="center"/>
            </w:pPr>
          </w:p>
        </w:tc>
      </w:tr>
      <w:tr w:rsidR="004D6857">
        <w:tc>
          <w:tcPr>
            <w:tcW w:w="4320" w:type="dxa"/>
          </w:tcPr>
          <w:p w:rsidR="004D6857" w:rsidRDefault="004D6857"/>
        </w:tc>
        <w:tc>
          <w:tcPr>
            <w:tcW w:w="4320" w:type="dxa"/>
          </w:tcPr>
          <w:p w:rsidR="004D6857" w:rsidRDefault="00406C74">
            <w:pPr>
              <w:jc w:val="center"/>
            </w:pPr>
            <w:r>
              <w:t>(İmza)</w:t>
            </w:r>
          </w:p>
        </w:tc>
      </w:tr>
    </w:tbl>
    <w:p w:rsidR="004D6857" w:rsidRDefault="00406C74">
      <w:r>
        <w:br/>
      </w:r>
      <w:r>
        <w:br/>
      </w:r>
      <w:r>
        <w:br/>
      </w:r>
    </w:p>
    <w:p w:rsidR="004D6857" w:rsidRDefault="00406C74">
      <w:r>
        <w:t>ADRES:</w:t>
      </w:r>
      <w:r>
        <w:br/>
      </w:r>
      <w:r>
        <w:br/>
      </w:r>
    </w:p>
    <w:sectPr w:rsidR="004D68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6C74"/>
    <w:rsid w:val="004D685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9AF0D"/>
  <w14:defaultImageDpi w14:val="300"/>
  <w15:docId w15:val="{DD510307-CDC2-44E9-811E-7E01E100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3F639E-0464-4134-AA20-1A3CA30A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ronaldinho424</cp:lastModifiedBy>
  <cp:revision>3</cp:revision>
  <dcterms:created xsi:type="dcterms:W3CDTF">2013-12-23T23:15:00Z</dcterms:created>
  <dcterms:modified xsi:type="dcterms:W3CDTF">2026-04-14T19:28:00Z</dcterms:modified>
  <cp:category/>
</cp:coreProperties>
</file>